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10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октября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798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Матаева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Владимира Петровича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UserDefinedgrp-20rplc-5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12.08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Матаев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1rplc-12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18810389250120001263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04.02.2025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Матаев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поступило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Уважительная причина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явки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ст.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Матаев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31.08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28.05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операции с ВУ;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ТС;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информацией с сайта ГИС ГМП ФБД АДМПРАКТИКА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Матаев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Матаев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В.П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Матаева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Владимира Петровича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и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0412365400285007982520153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2rplc-31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5">
    <w:name w:val="cat-UserDefined grp-20 rplc-5"/>
    <w:basedOn w:val="DefaultParagraphFont"/>
  </w:style>
  <w:style w:type="character" w:customStyle="1" w:styleId="cat-UserDefinedgrp-21rplc-12">
    <w:name w:val="cat-UserDefined grp-21 rplc-12"/>
    <w:basedOn w:val="DefaultParagraphFont"/>
  </w:style>
  <w:style w:type="character" w:customStyle="1" w:styleId="cat-UserDefinedgrp-22rplc-31">
    <w:name w:val="cat-UserDefined grp-2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